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River Valley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"Age of the pyramids"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decline for egypt. They lost their empire and face many invasions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Eventually overthrown by Egyptians and Pharaohs are restored to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believed to be God's, rulers of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 creates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tree was used in ancient Egypt to make paper and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social class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2080BC-1640BC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gift of the Nile River</w:t>
            </w:r>
          </w:p>
        </w:tc>
      </w:tr>
    </w:tbl>
    <w:p>
      <w:pPr>
        <w:pStyle w:val="WordBankMedium"/>
      </w:pPr>
      <w:r>
        <w:t xml:space="preserve">   Old Kingdom    </w:t>
      </w:r>
      <w:r>
        <w:t xml:space="preserve">   Middle Kingdom    </w:t>
      </w:r>
      <w:r>
        <w:t xml:space="preserve">   Rule of Hyksos    </w:t>
      </w:r>
      <w:r>
        <w:t xml:space="preserve">   New Kingdom    </w:t>
      </w:r>
      <w:r>
        <w:t xml:space="preserve">   Late Period    </w:t>
      </w:r>
      <w:r>
        <w:t xml:space="preserve">   Polytheistic    </w:t>
      </w:r>
      <w:r>
        <w:t xml:space="preserve">   Pharaohs    </w:t>
      </w:r>
      <w:r>
        <w:t xml:space="preserve">   Silt    </w:t>
      </w:r>
      <w:r>
        <w:t xml:space="preserve">   Peasants    </w:t>
      </w:r>
      <w:r>
        <w:t xml:space="preserve">   Papyrus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River Valley Civilization</dc:title>
  <dcterms:created xsi:type="dcterms:W3CDTF">2021-10-11T01:13:09Z</dcterms:created>
  <dcterms:modified xsi:type="dcterms:W3CDTF">2021-10-11T01:13:09Z</dcterms:modified>
</cp:coreProperties>
</file>