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 or common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Reformers helped make the Roman Republic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 tables were displayed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were written on twelve bronze tablets that became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Murder, robbery, adultery, kidnapping could result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group of people having control of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person with supreme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a minor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absence from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Advised the consuls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class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by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Protected rights and interests of 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head of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who meet regularly for a particular purpose (voice of the people)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Government </dc:title>
  <dcterms:created xsi:type="dcterms:W3CDTF">2021-10-11T01:12:09Z</dcterms:created>
  <dcterms:modified xsi:type="dcterms:W3CDTF">2021-10-11T01:12:09Z</dcterms:modified>
</cp:coreProperties>
</file>