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Roman Graffiti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bubbleletter    </w:t>
      </w:r>
      <w:r>
        <w:t xml:space="preserve">   quote    </w:t>
      </w:r>
      <w:r>
        <w:t xml:space="preserve">   stairwell    </w:t>
      </w:r>
      <w:r>
        <w:t xml:space="preserve">   building    </w:t>
      </w:r>
      <w:r>
        <w:t xml:space="preserve">   room    </w:t>
      </w:r>
      <w:r>
        <w:t xml:space="preserve">   story    </w:t>
      </w:r>
      <w:r>
        <w:t xml:space="preserve">   writing    </w:t>
      </w:r>
      <w:r>
        <w:t xml:space="preserve">   Colorful    </w:t>
      </w:r>
      <w:r>
        <w:t xml:space="preserve">   Roman    </w:t>
      </w:r>
      <w:r>
        <w:t xml:space="preserve">   Ancient    </w:t>
      </w:r>
      <w:r>
        <w:t xml:space="preserve">   decorate    </w:t>
      </w:r>
      <w:r>
        <w:t xml:space="preserve">   commonly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Roman Graffiti</dc:title>
  <dcterms:created xsi:type="dcterms:W3CDTF">2021-10-11T01:13:05Z</dcterms:created>
  <dcterms:modified xsi:type="dcterms:W3CDTF">2021-10-11T01:13:05Z</dcterms:modified>
</cp:coreProperties>
</file>