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Roman Herbal Remedies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Boiled Liver    </w:t>
      </w:r>
      <w:r>
        <w:t xml:space="preserve">   Cabbage    </w:t>
      </w:r>
      <w:r>
        <w:t xml:space="preserve">   Egg Yolk    </w:t>
      </w:r>
      <w:r>
        <w:t xml:space="preserve">   Elecampane    </w:t>
      </w:r>
      <w:r>
        <w:t xml:space="preserve">   Fennel    </w:t>
      </w:r>
      <w:r>
        <w:t xml:space="preserve">   Fenugreek    </w:t>
      </w:r>
      <w:r>
        <w:t xml:space="preserve">   Garlic    </w:t>
      </w:r>
      <w:r>
        <w:t xml:space="preserve">   Opium    </w:t>
      </w:r>
      <w:r>
        <w:t xml:space="preserve">   Sage    </w:t>
      </w:r>
      <w:r>
        <w:t xml:space="preserve">   Silphium    </w:t>
      </w:r>
      <w:r>
        <w:t xml:space="preserve">   Unwashed Wool    </w:t>
      </w:r>
      <w:r>
        <w:t xml:space="preserve">   Willow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Roman Herbal Remedies</dc:title>
  <dcterms:created xsi:type="dcterms:W3CDTF">2021-10-11T01:12:37Z</dcterms:created>
  <dcterms:modified xsi:type="dcterms:W3CDTF">2021-10-11T01:12:37Z</dcterms:modified>
</cp:coreProperties>
</file>