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Roman 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imperial cult    </w:t>
      </w:r>
      <w:r>
        <w:t xml:space="preserve">   myths    </w:t>
      </w:r>
      <w:r>
        <w:t xml:space="preserve">   shrine    </w:t>
      </w:r>
      <w:r>
        <w:t xml:space="preserve">   temples    </w:t>
      </w:r>
      <w:r>
        <w:t xml:space="preserve">   sprits    </w:t>
      </w:r>
      <w:r>
        <w:t xml:space="preserve">   statue    </w:t>
      </w:r>
      <w:r>
        <w:t xml:space="preserve">   offerings    </w:t>
      </w:r>
      <w:r>
        <w:t xml:space="preserve">   osiris    </w:t>
      </w:r>
      <w:r>
        <w:t xml:space="preserve">   religion    </w:t>
      </w:r>
      <w:r>
        <w:t xml:space="preserve">   horus    </w:t>
      </w:r>
      <w:r>
        <w:t xml:space="preserve">   augustus    </w:t>
      </w:r>
      <w:r>
        <w:t xml:space="preserve">   emperor    </w:t>
      </w:r>
      <w:r>
        <w:t xml:space="preserve">   gods    </w:t>
      </w:r>
      <w:r>
        <w:t xml:space="preserve">   christianity    </w:t>
      </w:r>
      <w:r>
        <w:t xml:space="preserve">   capitoline hill    </w:t>
      </w:r>
      <w:r>
        <w:t xml:space="preserve">   ancient    </w:t>
      </w:r>
      <w:r>
        <w:t xml:space="preserve">   Isis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Roman Religion </dc:title>
  <dcterms:created xsi:type="dcterms:W3CDTF">2021-10-11T01:12:30Z</dcterms:created>
  <dcterms:modified xsi:type="dcterms:W3CDTF">2021-10-11T01:12:30Z</dcterms:modified>
</cp:coreProperties>
</file>