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Roman Structures and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alexcarreto    </w:t>
      </w:r>
      <w:r>
        <w:t xml:space="preserve">   entertainment    </w:t>
      </w:r>
      <w:r>
        <w:t xml:space="preserve">   dedicated    </w:t>
      </w:r>
      <w:r>
        <w:t xml:space="preserve">   theater    </w:t>
      </w:r>
      <w:r>
        <w:t xml:space="preserve">   colosseum    </w:t>
      </w:r>
      <w:r>
        <w:t xml:space="preserve">   arches    </w:t>
      </w:r>
      <w:r>
        <w:t xml:space="preserve">   juliuscaesar    </w:t>
      </w:r>
      <w:r>
        <w:t xml:space="preserve">   actadiurna    </w:t>
      </w:r>
      <w:r>
        <w:t xml:space="preserve">   newspaper    </w:t>
      </w:r>
      <w:r>
        <w:t xml:space="preserve">   church    </w:t>
      </w:r>
      <w:r>
        <w:t xml:space="preserve">   tomb    </w:t>
      </w:r>
      <w:r>
        <w:t xml:space="preserve">   christian    </w:t>
      </w:r>
      <w:r>
        <w:t xml:space="preserve">   concrete    </w:t>
      </w:r>
      <w:r>
        <w:t xml:space="preserve">   temple    </w:t>
      </w:r>
      <w:r>
        <w:t xml:space="preserve">   worshipped    </w:t>
      </w:r>
      <w:r>
        <w:t xml:space="preserve">   romans    </w:t>
      </w:r>
      <w:r>
        <w:t xml:space="preserve">   pantheon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Structures and Inventors</dc:title>
  <dcterms:created xsi:type="dcterms:W3CDTF">2021-10-11T01:11:16Z</dcterms:created>
  <dcterms:modified xsi:type="dcterms:W3CDTF">2021-10-11T01:11:16Z</dcterms:modified>
</cp:coreProperties>
</file>