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Roman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of basic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200 year period of peace in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first true emperor of Rome; also known as Octavian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Roman culture with Greek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To refuse to approve proposals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series of three wars between Rome and Carthage.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head of the family or household in Roman law -always male- and the only member to have full legal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Roman general who became the republic's dictator in 45 B.C.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trained to fight for public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religion based on the teachings of Jesus, beliefs, and practices.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 person in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Upper ruling class in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large stadium in ancient Rome where athletic events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government in which citizens choose their leaders by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war between groups in the same country.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Roman crossword</dc:title>
  <dcterms:created xsi:type="dcterms:W3CDTF">2021-10-11T01:13:00Z</dcterms:created>
  <dcterms:modified xsi:type="dcterms:W3CDTF">2021-10-11T01:13:00Z</dcterms:modified>
</cp:coreProperties>
</file>