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Romans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for a rich Roman appointed to advise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King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Garment worn by Rich Romans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Roman Emperor that first invaded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English City Famous for its Roman Baths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Famous Gladiator that led Roman Slaves to freedom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for the hot steamy room found in a Roman Bath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Amphitheatre built in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Wall Built to separate Northern and Southern Britain in 122AD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for a Roman Soldier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Romans</dc:title>
  <dcterms:created xsi:type="dcterms:W3CDTF">2021-10-11T01:12:28Z</dcterms:created>
  <dcterms:modified xsi:type="dcterms:W3CDTF">2021-10-11T01:12:28Z</dcterms:modified>
</cp:coreProperties>
</file>