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Acta Diurna    </w:t>
      </w:r>
      <w:r>
        <w:t xml:space="preserve">   arches    </w:t>
      </w:r>
      <w:r>
        <w:t xml:space="preserve">   Christian    </w:t>
      </w:r>
      <w:r>
        <w:t xml:space="preserve">   Colosseum    </w:t>
      </w:r>
      <w:r>
        <w:t xml:space="preserve">   concrete    </w:t>
      </w:r>
      <w:r>
        <w:t xml:space="preserve">   entertainment    </w:t>
      </w:r>
      <w:r>
        <w:t xml:space="preserve">   executions    </w:t>
      </w:r>
      <w:r>
        <w:t xml:space="preserve">   Julius Caesar    </w:t>
      </w:r>
      <w:r>
        <w:t xml:space="preserve">   naval    </w:t>
      </w:r>
      <w:r>
        <w:t xml:space="preserve">   Pantheon    </w:t>
      </w:r>
      <w:r>
        <w:t xml:space="preserve">   political    </w:t>
      </w:r>
      <w:r>
        <w:t xml:space="preserve">   quicklime    </w:t>
      </w:r>
      <w:r>
        <w:t xml:space="preserve">   Romans    </w:t>
      </w:r>
      <w:r>
        <w:t xml:space="preserve">   temple    </w:t>
      </w:r>
      <w:r>
        <w:t xml:space="preserve">   theater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Romans</dc:title>
  <dcterms:created xsi:type="dcterms:W3CDTF">2021-10-11T01:12:06Z</dcterms:created>
  <dcterms:modified xsi:type="dcterms:W3CDTF">2021-10-11T01:12:06Z</dcterms:modified>
</cp:coreProperties>
</file>