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fought as part of public entertainment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ritual cleansing by plunging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government in which citizens have the right to vote and elect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officially declare a person to be a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religion supported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man in a Roman family  who had absolute power over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channel that moves water over a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letter, several of which form part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area in a Roman city filled with public buildings, temples,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containing several countries or territories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2021-10-11T01:12:14Z</dcterms:created>
  <dcterms:modified xsi:type="dcterms:W3CDTF">2021-10-11T01:12:14Z</dcterms:modified>
</cp:coreProperties>
</file>