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Rome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spartacus    </w:t>
      </w:r>
      <w:r>
        <w:t xml:space="preserve">   julius caesar    </w:t>
      </w:r>
      <w:r>
        <w:t xml:space="preserve">   dole    </w:t>
      </w:r>
      <w:r>
        <w:t xml:space="preserve">   baths    </w:t>
      </w:r>
      <w:r>
        <w:t xml:space="preserve">   gladiator    </w:t>
      </w:r>
      <w:r>
        <w:t xml:space="preserve">   circus maximus    </w:t>
      </w:r>
      <w:r>
        <w:t xml:space="preserve">   colosseum    </w:t>
      </w:r>
      <w:r>
        <w:t xml:space="preserve">   aqueducts    </w:t>
      </w:r>
      <w:r>
        <w:t xml:space="preserve">   domus    </w:t>
      </w:r>
      <w:r>
        <w:t xml:space="preserve">   insulae    </w:t>
      </w:r>
      <w:r>
        <w:t xml:space="preserve">   tunic    </w:t>
      </w:r>
      <w:r>
        <w:t xml:space="preserve">   toga    </w:t>
      </w:r>
      <w:r>
        <w:t xml:space="preserve">   stola    </w:t>
      </w:r>
      <w:r>
        <w:t xml:space="preserve">   herculaneum    </w:t>
      </w:r>
      <w:r>
        <w:t xml:space="preserve">   pompeii    </w:t>
      </w:r>
      <w:r>
        <w:t xml:space="preserve">   pliny the younger    </w:t>
      </w:r>
      <w:r>
        <w:t xml:space="preserve">   mount vesuvius    </w:t>
      </w:r>
      <w:r>
        <w:t xml:space="preserve">   patrician    </w:t>
      </w:r>
      <w:r>
        <w:t xml:space="preserve">   plebeian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Rome</dc:title>
  <dcterms:created xsi:type="dcterms:W3CDTF">2021-10-11T01:12:55Z</dcterms:created>
  <dcterms:modified xsi:type="dcterms:W3CDTF">2021-10-11T01:12:55Z</dcterms:modified>
</cp:coreProperties>
</file>