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consul could (?), or reject the other's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Council of the Plebs elected officials called..?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temples, passing on their religious rituals to the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were some artisans, shopkeepers, and owners of small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known has "Roman Peace" or..? (During this time, Rome reached the height of its power.)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rich and was known for his military accomplishments?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laws were passed by government  and written down so that all citizens might be treated equally..?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Patricians that headed over the government were called the..?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wealthy landowners?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built to bring water from the country to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form of government in which citizens elect their leaders?</w:t>
            </w:r>
          </w:p>
        </w:tc>
      </w:tr>
    </w:tbl>
    <w:p>
      <w:pPr>
        <w:pStyle w:val="WordBankMedium"/>
      </w:pPr>
      <w:r>
        <w:t xml:space="preserve">   Etruscans     </w:t>
      </w:r>
      <w:r>
        <w:t xml:space="preserve">   republic    </w:t>
      </w:r>
      <w:r>
        <w:t xml:space="preserve">   Patricians     </w:t>
      </w:r>
      <w:r>
        <w:t xml:space="preserve">   Plebeians    </w:t>
      </w:r>
      <w:r>
        <w:t xml:space="preserve">   consuls    </w:t>
      </w:r>
      <w:r>
        <w:t xml:space="preserve">   veto    </w:t>
      </w:r>
      <w:r>
        <w:t xml:space="preserve">   tribunes     </w:t>
      </w:r>
      <w:r>
        <w:t xml:space="preserve">   Pax Romana    </w:t>
      </w:r>
      <w:r>
        <w:t xml:space="preserve">   aqueducts     </w:t>
      </w:r>
      <w:r>
        <w:t xml:space="preserve">   Twelve Tables of Law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2021-10-11T01:12:23Z</dcterms:created>
  <dcterms:modified xsi:type="dcterms:W3CDTF">2021-10-11T01:12:23Z</dcterms:modified>
</cp:coreProperties>
</file>