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rules that the people made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carthage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truim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people that make the arrows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that they used in the Ancient Romen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in the houses?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twelve things in the tables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people that dictates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in the citie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What did Romans drink?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Romans eat?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that were protecting the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an aquatic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in the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 people that fought in the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check how much is the the balance of how much money do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wars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is a Romana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2021-10-11T01:12:28Z</dcterms:created>
  <dcterms:modified xsi:type="dcterms:W3CDTF">2021-10-11T01:12:28Z</dcterms:modified>
</cp:coreProperties>
</file>