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Rome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series of three wars fought between Rome and Carthage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to make sure every one new the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principle that all people and institutions are subject to and accountable to law that is fairly applied and enforced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rich older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official in ancient Rome chosen by the plebeians to protect their interests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system in which each branch of government limits the power of another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serve for one year to become more powerful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ruler with total power over a country, typically one who has obtained power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government in which citizens elect their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Latin word that means to reject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regular people that aren't rich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 </dc:title>
  <dcterms:created xsi:type="dcterms:W3CDTF">2021-10-11T01:12:30Z</dcterms:created>
  <dcterms:modified xsi:type="dcterms:W3CDTF">2021-10-11T01:12:30Z</dcterms:modified>
</cp:coreProperties>
</file>