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restriction of the arbitrary exercise of power by subordinating it to well-defined and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elected Roman official who protects the rights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a government, usually with a limited term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became a major force in the Mediterranean, and came into conflict with Rome in the Punic Wars.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something, such as coins or paper money, that is used as a medium of exchange; money in the form of coins or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in which each branch of government limits the power of another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victorious, and during his rule as Egypt's first Roman emperor, the country was peaceful and prosperous under his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the legendary seventh and final king of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legislation that stood at the foundation of Roman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 absolute power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expanded the Roman Republic through a series of battles across Europe before declaring himself dictator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of ancient Etruria, of unknown affinity, written in an alphabet derived from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ruling class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rulers who share equal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ordinary citizens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 wanted to win these wars to expand their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water supply or navigable channel constructed to convey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2021-10-11T01:12:35Z</dcterms:created>
  <dcterms:modified xsi:type="dcterms:W3CDTF">2021-10-11T01:12:35Z</dcterms:modified>
</cp:coreProperties>
</file>