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Seneca    </w:t>
      </w:r>
      <w:r>
        <w:t xml:space="preserve">   MarcusAurelius    </w:t>
      </w:r>
      <w:r>
        <w:t xml:space="preserve">   Nero    </w:t>
      </w:r>
      <w:r>
        <w:t xml:space="preserve">   Claudius    </w:t>
      </w:r>
      <w:r>
        <w:t xml:space="preserve">   Caligula    </w:t>
      </w:r>
      <w:r>
        <w:t xml:space="preserve">   August    </w:t>
      </w:r>
      <w:r>
        <w:t xml:space="preserve">   Colosseum    </w:t>
      </w:r>
      <w:r>
        <w:t xml:space="preserve">   ThePunicWars    </w:t>
      </w:r>
      <w:r>
        <w:t xml:space="preserve">   Appianway    </w:t>
      </w:r>
      <w:r>
        <w:t xml:space="preserve">   Caesar    </w:t>
      </w:r>
      <w:r>
        <w:t xml:space="preserve">   Patriotism    </w:t>
      </w:r>
      <w:r>
        <w:t xml:space="preserve">   Tribune    </w:t>
      </w:r>
      <w:r>
        <w:t xml:space="preserve">   Dictator    </w:t>
      </w:r>
      <w:r>
        <w:t xml:space="preserve">   Consul    </w:t>
      </w:r>
      <w:r>
        <w:t xml:space="preserve">   Senate    </w:t>
      </w:r>
      <w:r>
        <w:t xml:space="preserve">   Representative    </w:t>
      </w:r>
      <w:r>
        <w:t xml:space="preserve">   Republic    </w:t>
      </w:r>
      <w:r>
        <w:t xml:space="preserve">   Plebeian    </w:t>
      </w:r>
      <w:r>
        <w:t xml:space="preserve">   Patrician    </w:t>
      </w:r>
      <w:r>
        <w:t xml:space="preserve">   JuliusCaesar    </w:t>
      </w:r>
      <w:r>
        <w:t xml:space="preserve">   Scipio    </w:t>
      </w:r>
      <w:r>
        <w:t xml:space="preserve">   Hannibal    </w:t>
      </w:r>
      <w:r>
        <w:t xml:space="preserve">   regulus    </w:t>
      </w:r>
      <w:r>
        <w:t xml:space="preserve">   carthage    </w:t>
      </w:r>
      <w:r>
        <w:t xml:space="preserve">   JuniusBrutus    </w:t>
      </w:r>
      <w:r>
        <w:t xml:space="preserve">   tarquin    </w:t>
      </w:r>
      <w:r>
        <w:t xml:space="preserve">   Rome    </w:t>
      </w:r>
      <w:r>
        <w:t xml:space="preserve">   MediterraneanSea    </w:t>
      </w:r>
      <w:r>
        <w:t xml:space="preserve">   ItalianPeninsula    </w:t>
      </w:r>
      <w:r>
        <w:t xml:space="preserve">   TiberRiver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2021-10-11T01:13:02Z</dcterms:created>
  <dcterms:modified xsi:type="dcterms:W3CDTF">2021-10-11T01:13:02Z</dcterms:modified>
</cp:coreProperties>
</file>