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Agustus    </w:t>
      </w:r>
      <w:r>
        <w:t xml:space="preserve">   Nazareth    </w:t>
      </w:r>
      <w:r>
        <w:t xml:space="preserve">   Apostle    </w:t>
      </w:r>
      <w:r>
        <w:t xml:space="preserve">   Emperor    </w:t>
      </w:r>
      <w:r>
        <w:t xml:space="preserve">   Persecute    </w:t>
      </w:r>
      <w:r>
        <w:t xml:space="preserve">   Colosseum    </w:t>
      </w:r>
      <w:r>
        <w:t xml:space="preserve">   Disciple    </w:t>
      </w:r>
      <w:r>
        <w:t xml:space="preserve">   Seneca    </w:t>
      </w:r>
      <w:r>
        <w:t xml:space="preserve">   Pax Romana    </w:t>
      </w:r>
      <w:r>
        <w:t xml:space="preserve">   Nero    </w:t>
      </w:r>
      <w:r>
        <w:t xml:space="preserve">   Gladiator    </w:t>
      </w:r>
      <w:r>
        <w:t xml:space="preserve">   Gospels    </w:t>
      </w:r>
      <w:r>
        <w:t xml:space="preserve">   New Testament    </w:t>
      </w:r>
      <w:r>
        <w:t xml:space="preserve">   Caesar    </w:t>
      </w:r>
      <w:r>
        <w:t xml:space="preserve">   republic    </w:t>
      </w:r>
      <w:r>
        <w:t xml:space="preserve">   Tribune    </w:t>
      </w:r>
      <w:r>
        <w:t xml:space="preserve">   Dictator    </w:t>
      </w:r>
      <w:r>
        <w:t xml:space="preserve">   Consul    </w:t>
      </w:r>
      <w:r>
        <w:t xml:space="preserve">   Julius Caesar    </w:t>
      </w:r>
      <w:r>
        <w:t xml:space="preserve">   senate    </w:t>
      </w:r>
      <w:r>
        <w:t xml:space="preserve">   paul    </w:t>
      </w:r>
      <w:r>
        <w:t xml:space="preserve">   peter    </w:t>
      </w:r>
      <w:r>
        <w:t xml:space="preserve">   Jesus    </w:t>
      </w:r>
      <w:r>
        <w:t xml:space="preserve">   Scipio    </w:t>
      </w:r>
      <w:r>
        <w:t xml:space="preserve">   Hannibal    </w:t>
      </w:r>
      <w:r>
        <w:t xml:space="preserve">   Reglus    </w:t>
      </w:r>
      <w:r>
        <w:t xml:space="preserve">   Carthage    </w:t>
      </w:r>
      <w:r>
        <w:t xml:space="preserve">   Tarquin    </w:t>
      </w:r>
      <w:r>
        <w:t xml:space="preserve">   Rome    </w:t>
      </w:r>
      <w:r>
        <w:t xml:space="preserve">   Tiber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2021-10-11T01:13:07Z</dcterms:created>
  <dcterms:modified xsi:type="dcterms:W3CDTF">2021-10-11T01:13:07Z</dcterms:modified>
</cp:coreProperties>
</file>