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 of land surrounded by the Mediterraneans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Etruscan leader and the last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Judaism, a leader sent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ruler of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roman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a christian bible that contains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ancient roman general who attacked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ancient roman emperor who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old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governing body in which ancient roman representatives 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ancient Rome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river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form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twelve disciples chosen by Jesus to help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citizen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wealthy, powerful citizen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ancient Rome, a professional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roman emperor upon whose death civil war broke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selected to represent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ancient Rome, one of two officials who joined  the government and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ancient Rome, men who were appointed to protect the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ancient roman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religion based on the teaching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total control over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Jewish man who fought in Palestine and founded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under ground site used as a burial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Carthaginian of Babylon who came to rule all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2021-10-11T01:12:49Z</dcterms:created>
  <dcterms:modified xsi:type="dcterms:W3CDTF">2021-10-11T01:12:49Z</dcterms:modified>
</cp:coreProperties>
</file>