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Appointed sole ruler of Rome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 of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of lawmakers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Rome's largest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water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of early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could not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conflict with Carthage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Rome's legendary founder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 of Rome's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of 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oversaw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 that carried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upper class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Rome's first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two leaders of Rome's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Key Roman consul and great speaker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2021-10-11T01:12:54Z</dcterms:created>
  <dcterms:modified xsi:type="dcterms:W3CDTF">2021-10-11T01:12:54Z</dcterms:modified>
</cp:coreProperties>
</file>