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say in your own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rich, land owning class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emperor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Romes first set of written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Feature of the Republic that helps to stop and redistribute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Mythical founder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poor, common class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Wars fought between Rome and Carthage.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gathering place in the city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surprised the Romans by crossing the Alps with elephants.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capital of the Roman civilization after moving from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to see gladiator fights.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representative of the Plebeian class that held "veto"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who was stabbed 23 times and led to the Empire.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 Rome was founded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2021-10-11T01:12:56Z</dcterms:created>
  <dcterms:modified xsi:type="dcterms:W3CDTF">2021-10-11T01:12:56Z</dcterms:modified>
</cp:coreProperties>
</file>