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Punic Wars    </w:t>
      </w:r>
      <w:r>
        <w:t xml:space="preserve">   Hannibal    </w:t>
      </w:r>
      <w:r>
        <w:t xml:space="preserve">   Legions    </w:t>
      </w:r>
      <w:r>
        <w:t xml:space="preserve">   Latin    </w:t>
      </w:r>
      <w:r>
        <w:t xml:space="preserve">   Senate    </w:t>
      </w:r>
      <w:r>
        <w:t xml:space="preserve">   Forum    </w:t>
      </w:r>
      <w:r>
        <w:t xml:space="preserve">   Veto    </w:t>
      </w:r>
      <w:r>
        <w:t xml:space="preserve">   Marius    </w:t>
      </w:r>
      <w:r>
        <w:t xml:space="preserve">   Caesar    </w:t>
      </w:r>
      <w:r>
        <w:t xml:space="preserve">   Spartacus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2021-10-11T01:13:17Z</dcterms:created>
  <dcterms:modified xsi:type="dcterms:W3CDTF">2021-10-11T01:13:17Z</dcterms:modified>
</cp:coreProperties>
</file>