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married 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groups of up to 6,000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slave that fought in an arena vs men or wild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 chariot racetrack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sports game only participated naked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most powerful magistrates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series of wars against Carthage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rulers with almost absolute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Romans'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official religion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ruled by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anointed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Rome's public meeting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elect leaders to govern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2021-10-11T01:12:58Z</dcterms:created>
  <dcterms:modified xsi:type="dcterms:W3CDTF">2021-10-11T01:12:58Z</dcterms:modified>
</cp:coreProperties>
</file>