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conman people. they included craft workers merchants solders and 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charm worn for protection.when a girl gets married she goes by her husbands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follower of a teacher or leader. Jesus has a special group of followers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complete  charge of a government.  Julius Cesar was a famous general.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letter. I has a lot of letters o help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made for bringing water from one place to another.The romens had a lot of supplies for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being accused. The person wass accused for stealing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government that allows citizens to chose representatives to rule. Rome was led by two top officials called  consuls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garment to worn in public. The meetings are for the senate is the Forum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cruelly unfairly. christens refused to worship empires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upper class. The citizens of the roman republic was dividend into social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making a complaint against another in a court.the  can put rules for tr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story that teaches a moral lesson. Jesus began to teach love of god and to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2021-10-11T01:13:00Z</dcterms:created>
  <dcterms:modified xsi:type="dcterms:W3CDTF">2021-10-11T01:13:00Z</dcterms:modified>
</cp:coreProperties>
</file>