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SENATE    </w:t>
      </w:r>
      <w:r>
        <w:t xml:space="preserve">   ROME    </w:t>
      </w:r>
      <w:r>
        <w:t xml:space="preserve">   ROMAN    </w:t>
      </w:r>
      <w:r>
        <w:t xml:space="preserve">   REPUBLIC    </w:t>
      </w:r>
      <w:r>
        <w:t xml:space="preserve">   NUMERALS    </w:t>
      </w:r>
      <w:r>
        <w:t xml:space="preserve">   MOSAIC    </w:t>
      </w:r>
      <w:r>
        <w:t xml:space="preserve">   LEGION    </w:t>
      </w:r>
      <w:r>
        <w:t xml:space="preserve">   LATIN    </w:t>
      </w:r>
      <w:r>
        <w:t xml:space="preserve">   GUILTY    </w:t>
      </w:r>
      <w:r>
        <w:t xml:space="preserve">   GLADIATOR    </w:t>
      </w:r>
      <w:r>
        <w:t xml:space="preserve">   GERMANIC    </w:t>
      </w:r>
      <w:r>
        <w:t xml:space="preserve">   FORUM    </w:t>
      </w:r>
      <w:r>
        <w:t xml:space="preserve">   EMPIRE    </w:t>
      </w:r>
      <w:r>
        <w:t xml:space="preserve">   COLOSSEUM    </w:t>
      </w:r>
      <w:r>
        <w:t xml:space="preserve">   CHARIOT    </w:t>
      </w:r>
      <w:r>
        <w:t xml:space="preserve">   BARBARIANS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Rome! </dc:title>
  <dcterms:created xsi:type="dcterms:W3CDTF">2021-10-11T01:13:37Z</dcterms:created>
  <dcterms:modified xsi:type="dcterms:W3CDTF">2021-10-11T01:13:37Z</dcterms:modified>
</cp:coreProperties>
</file>