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Apennines    </w:t>
      </w:r>
      <w:r>
        <w:t xml:space="preserve">   Geography    </w:t>
      </w:r>
      <w:r>
        <w:t xml:space="preserve">   Physical Feature    </w:t>
      </w:r>
      <w:r>
        <w:t xml:space="preserve">   Economy    </w:t>
      </w:r>
      <w:r>
        <w:t xml:space="preserve">   Cultural Diffusion    </w:t>
      </w:r>
      <w:r>
        <w:t xml:space="preserve">   Constantine    </w:t>
      </w:r>
      <w:r>
        <w:t xml:space="preserve">   Consul    </w:t>
      </w:r>
      <w:r>
        <w:t xml:space="preserve">   Collapse    </w:t>
      </w:r>
      <w:r>
        <w:t xml:space="preserve">   Citizen    </w:t>
      </w:r>
      <w:r>
        <w:t xml:space="preserve">   Senate    </w:t>
      </w:r>
      <w:r>
        <w:t xml:space="preserve">   Empire    </w:t>
      </w:r>
      <w:r>
        <w:t xml:space="preserve">   Republic    </w:t>
      </w:r>
      <w:r>
        <w:t xml:space="preserve">   Peninsula    </w:t>
      </w:r>
      <w:r>
        <w:t xml:space="preserve">   Rome    </w:t>
      </w:r>
      <w:r>
        <w:t xml:space="preserve">   Alps    </w:t>
      </w:r>
      <w:r>
        <w:t xml:space="preserve">   Po River    </w:t>
      </w:r>
      <w:r>
        <w:t xml:space="preserve">   Mediterranean Sea    </w:t>
      </w:r>
      <w:r>
        <w:t xml:space="preserve">   Tiber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2021-10-11T01:13:22Z</dcterms:created>
  <dcterms:modified xsi:type="dcterms:W3CDTF">2021-10-11T01:13:22Z</dcterms:modified>
</cp:coreProperties>
</file>