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woman both Julius Caesar and Mark Antony had an affair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last Estruscan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Tiber River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empire did Rome have three wars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common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ideal Roman citizen?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defeated Hannibal at the battle of Zama?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declared himself as dictator in 44 B.C?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government did Rome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wealthy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heir to Julius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influenced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hills did Rome begin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time of peace and prosperity called in Rome?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</dc:title>
  <dcterms:created xsi:type="dcterms:W3CDTF">2021-10-11T01:13:05Z</dcterms:created>
  <dcterms:modified xsi:type="dcterms:W3CDTF">2021-10-11T01:13:05Z</dcterms:modified>
</cp:coreProperties>
</file>