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Tribune    </w:t>
      </w:r>
      <w:r>
        <w:t xml:space="preserve">   Senate    </w:t>
      </w:r>
      <w:r>
        <w:t xml:space="preserve">   Rhetoric    </w:t>
      </w:r>
      <w:r>
        <w:t xml:space="preserve">   Quaestor    </w:t>
      </w:r>
      <w:r>
        <w:t xml:space="preserve">   Province    </w:t>
      </w:r>
      <w:r>
        <w:t xml:space="preserve">   Orator    </w:t>
      </w:r>
      <w:r>
        <w:t xml:space="preserve">   Mosaic    </w:t>
      </w:r>
      <w:r>
        <w:t xml:space="preserve">   Legion    </w:t>
      </w:r>
      <w:r>
        <w:t xml:space="preserve">   Gladiator    </w:t>
      </w:r>
      <w:r>
        <w:t xml:space="preserve">   Fresco    </w:t>
      </w:r>
      <w:r>
        <w:t xml:space="preserve">   Forum    </w:t>
      </w:r>
      <w:r>
        <w:t xml:space="preserve">   Emperor    </w:t>
      </w:r>
      <w:r>
        <w:t xml:space="preserve">   Dictator    </w:t>
      </w:r>
      <w:r>
        <w:t xml:space="preserve">   Censor    </w:t>
      </w:r>
      <w:r>
        <w:t xml:space="preserve">   Barbarian    </w:t>
      </w:r>
      <w:r>
        <w:t xml:space="preserve">   Aqueduct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2021-10-11T01:12:08Z</dcterms:created>
  <dcterms:modified xsi:type="dcterms:W3CDTF">2021-10-11T01:12:08Z</dcterms:modified>
</cp:coreProperties>
</file>