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second city that fought in the Punic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 ally of Rome in the Punic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was the leader of Rome during the Punic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war of punic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one group that fought in the Punic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Romans died in the Punic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leader of Carthage during the Punic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another ally of Rome in the Punic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another ally of Rome during the Punic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Punic wars were there</w:t>
            </w:r>
          </w:p>
        </w:tc>
      </w:tr>
    </w:tbl>
    <w:p>
      <w:pPr>
        <w:pStyle w:val="WordBankSmall"/>
      </w:pPr>
      <w:r>
        <w:t xml:space="preserve">   Carthage     </w:t>
      </w:r>
      <w:r>
        <w:t xml:space="preserve">   Rome    </w:t>
      </w:r>
      <w:r>
        <w:t xml:space="preserve">   Three    </w:t>
      </w:r>
      <w:r>
        <w:t xml:space="preserve">   Scipio Africanus    </w:t>
      </w:r>
      <w:r>
        <w:t xml:space="preserve">   Hamilcar Barca    </w:t>
      </w:r>
      <w:r>
        <w:t xml:space="preserve">   70000    </w:t>
      </w:r>
      <w:r>
        <w:t xml:space="preserve">   Rome    </w:t>
      </w:r>
      <w:r>
        <w:t xml:space="preserve">   Capua    </w:t>
      </w:r>
      <w:r>
        <w:t xml:space="preserve">   Syracuse    </w:t>
      </w:r>
      <w:r>
        <w:t xml:space="preserve">   Apulians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2021-10-11T01:13:10Z</dcterms:created>
  <dcterms:modified xsi:type="dcterms:W3CDTF">2021-10-11T01:13:10Z</dcterms:modified>
</cp:coreProperties>
</file>