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ruler of 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ruler with total control over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sell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generally a prisoner or slave who served as a professional fighter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follower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Roman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underground room used as a burial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punish others for their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governing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sense of pride in one's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the Roman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elected to represent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carries or moves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appointed to protect the rights of plebeians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Jewish 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government where citizens have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 Roman citizen with little wealth 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destroys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official chosen to manage the government and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wealthy, powerful Roman citizen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</dc:title>
  <dcterms:created xsi:type="dcterms:W3CDTF">2021-10-11T01:13:12Z</dcterms:created>
  <dcterms:modified xsi:type="dcterms:W3CDTF">2021-10-11T01:13:12Z</dcterms:modified>
</cp:coreProperties>
</file>