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roman republic    </w:t>
      </w:r>
      <w:r>
        <w:t xml:space="preserve">   octavian    </w:t>
      </w:r>
      <w:r>
        <w:t xml:space="preserve">   romulus    </w:t>
      </w:r>
      <w:r>
        <w:t xml:space="preserve">   the roman era    </w:t>
      </w:r>
      <w:r>
        <w:t xml:space="preserve">   persia    </w:t>
      </w:r>
      <w:r>
        <w:t xml:space="preserve">   rome    </w:t>
      </w:r>
      <w:r>
        <w:t xml:space="preserve">   monarchy    </w:t>
      </w:r>
      <w:r>
        <w:t xml:space="preserve">   royalty    </w:t>
      </w:r>
      <w:r>
        <w:t xml:space="preserve">   tablet    </w:t>
      </w:r>
      <w:r>
        <w:t xml:space="preserve">   caesar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2021-10-11T01:13:25Z</dcterms:created>
  <dcterms:modified xsi:type="dcterms:W3CDTF">2021-10-11T01:13:25Z</dcterms:modified>
</cp:coreProperties>
</file>