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mysterious people who controlled Rome and ruled as kings until 509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Roman politician and military leader who was assassinated by Roman Senators who feared his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Members of the Rich ruling class of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member of the common working class in the Roman Republic.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Passed by government for all citizens to be ruled under equally.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government in which citizens vote to elect leaders to rule in the name of the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two government officials that led the ancient Roman Republic.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Julius Caesar’s stepson, the first Emperor of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 vote against. In Latin means “I forbid it.”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Rome was built on this major river in central Italy.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2021-10-11T01:13:14Z</dcterms:created>
  <dcterms:modified xsi:type="dcterms:W3CDTF">2021-10-11T01:13:14Z</dcterms:modified>
</cp:coreProperties>
</file>