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Amphora    </w:t>
      </w:r>
      <w:r>
        <w:t xml:space="preserve">   Bulla    </w:t>
      </w:r>
      <w:r>
        <w:t xml:space="preserve">   Caesar    </w:t>
      </w:r>
      <w:r>
        <w:t xml:space="preserve">   Cerberus    </w:t>
      </w:r>
      <w:r>
        <w:t xml:space="preserve">   Chariot    </w:t>
      </w:r>
      <w:r>
        <w:t xml:space="preserve">   Colosseum    </w:t>
      </w:r>
      <w:r>
        <w:t xml:space="preserve">   Empire    </w:t>
      </w:r>
      <w:r>
        <w:t xml:space="preserve">   Gladiator    </w:t>
      </w:r>
      <w:r>
        <w:t xml:space="preserve">   Hades    </w:t>
      </w:r>
      <w:r>
        <w:t xml:space="preserve">   Helena    </w:t>
      </w:r>
      <w:r>
        <w:t xml:space="preserve">   Hercules    </w:t>
      </w:r>
      <w:r>
        <w:t xml:space="preserve">   Jupiter    </w:t>
      </w:r>
      <w:r>
        <w:t xml:space="preserve">   Minerva    </w:t>
      </w:r>
      <w:r>
        <w:t xml:space="preserve">   Mount Vesuvious    </w:t>
      </w:r>
      <w:r>
        <w:t xml:space="preserve">   Pompeii    </w:t>
      </w:r>
      <w:r>
        <w:t xml:space="preserve">   Remus    </w:t>
      </w:r>
      <w:r>
        <w:t xml:space="preserve">   Romulus    </w:t>
      </w:r>
      <w:r>
        <w:t xml:space="preserve">   Toga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2021-10-11T01:12:15Z</dcterms:created>
  <dcterms:modified xsi:type="dcterms:W3CDTF">2021-10-11T01:12:15Z</dcterms:modified>
</cp:coreProperties>
</file>