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Senate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Claudius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Taraquin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Messiah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Representative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Emperor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Gladiator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Patrician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AppianWay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Seneca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Plebeian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Augustus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Apostle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Diocletian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Colosseum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PaxRomana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Patriotism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Carthage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Nero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vandal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TiberRiver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Caligula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</dc:title>
  <dcterms:created xsi:type="dcterms:W3CDTF">2021-10-11T01:13:16Z</dcterms:created>
  <dcterms:modified xsi:type="dcterms:W3CDTF">2021-10-11T01:13:16Z</dcterms:modified>
</cp:coreProperties>
</file>