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landform that caused the ancient Romans to not have very much farm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continent ancient Rome was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Romans used ______ to travel to Europe and Asia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boot-shaped land that the ancient Romans settled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gifts left behind by those from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government where the people vote for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Romans used ______ to travel to Europe and Asia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design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battle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created by the ancient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romans caught and ate fish from the Mediterranean_________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2021-10-11T01:13:27Z</dcterms:created>
  <dcterms:modified xsi:type="dcterms:W3CDTF">2021-10-11T01:13:27Z</dcterms:modified>
</cp:coreProperties>
</file>