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named the city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fought as part of public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coming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ritual cleansing by plunging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method of execution by nailing a person to a wooden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story with a religious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dies for his/her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 formed with small tiles of glass, stone, or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oldest man in a Roman family who had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basic unit of the Roman army, consisting of 4,500 to 5,000 heavily armed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society in which men rule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that combines elements of Greek and Roman culture and traditions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channel that moves water over a long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 or cancel the action of a government official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area in a Roman city filled with public buildings, temples, and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government in which citizens have the right to vote and elect officals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used by Greeks and Romans for all people who did not share their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persons, or forms, of God according to Christian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garment that adult men wore wrapped around their bodies as a symbol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two top officials and military leaders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increase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 of stability in the Roman empire</w:t>
            </w:r>
          </w:p>
        </w:tc>
      </w:tr>
    </w:tbl>
    <w:p>
      <w:pPr>
        <w:pStyle w:val="WordBankLarge"/>
      </w:pPr>
      <w:r>
        <w:t xml:space="preserve">   Romulus    </w:t>
      </w:r>
      <w:r>
        <w:t xml:space="preserve">   consuls    </w:t>
      </w:r>
      <w:r>
        <w:t xml:space="preserve">   gladiator    </w:t>
      </w:r>
      <w:r>
        <w:t xml:space="preserve">   paterfamilias    </w:t>
      </w:r>
      <w:r>
        <w:t xml:space="preserve">   patriarchal society    </w:t>
      </w:r>
      <w:r>
        <w:t xml:space="preserve">   paxromana    </w:t>
      </w:r>
      <w:r>
        <w:t xml:space="preserve">   parable    </w:t>
      </w:r>
      <w:r>
        <w:t xml:space="preserve">   baptism    </w:t>
      </w:r>
      <w:r>
        <w:t xml:space="preserve">   barbarian    </w:t>
      </w:r>
      <w:r>
        <w:t xml:space="preserve">   aqueduct    </w:t>
      </w:r>
      <w:r>
        <w:t xml:space="preserve">   toga    </w:t>
      </w:r>
      <w:r>
        <w:t xml:space="preserve">   trinity    </w:t>
      </w:r>
      <w:r>
        <w:t xml:space="preserve">   republic    </w:t>
      </w:r>
      <w:r>
        <w:t xml:space="preserve">   legion    </w:t>
      </w:r>
      <w:r>
        <w:t xml:space="preserve">   martyr    </w:t>
      </w:r>
      <w:r>
        <w:t xml:space="preserve">   inflation    </w:t>
      </w:r>
      <w:r>
        <w:t xml:space="preserve">   crucifixion    </w:t>
      </w:r>
      <w:r>
        <w:t xml:space="preserve">   greco-roman    </w:t>
      </w:r>
      <w:r>
        <w:t xml:space="preserve">   forum    </w:t>
      </w:r>
      <w:r>
        <w:t xml:space="preserve">   veto    </w:t>
      </w:r>
      <w:r>
        <w:t xml:space="preserve">   mosaic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2021-10-11T01:13:32Z</dcterms:created>
  <dcterms:modified xsi:type="dcterms:W3CDTF">2021-10-11T01:13:32Z</dcterms:modified>
</cp:coreProperties>
</file>