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ruler of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wars fought between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Ruled during the greatest extent of the empire, banned torture and had a wall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Commoners and poor people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two people looked after food supply, games, public buildings, city maintenance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top ruling officials elected annually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Latin word that was used by tribunes to stop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hero and dictator of Rome who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former name for Istanbul given its name by Constantine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 noble family or high class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legendary founder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in which the people elect or choose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Officials who looked after financial things and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Emperor who ruled during the great fire of Rome and later took his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ran the census, enrolled new citizens and oversaw public and senatorial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Ranked below the consuls these people managed the legal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2021-10-11T01:13:35Z</dcterms:created>
  <dcterms:modified xsi:type="dcterms:W3CDTF">2021-10-11T01:13:35Z</dcterms:modified>
</cp:coreProperties>
</file>