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famous thumbs down gesture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fighters that fought in the Colosseum?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given to a type of Roman clothing?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famous Roman who invaded Britain?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Romans invent?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Gladiator comes from the Latin word Gladius which means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 is the capital city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Roman art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brother who ruled Rome?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Colosseum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2021-10-11T01:11:39Z</dcterms:created>
  <dcterms:modified xsi:type="dcterms:W3CDTF">2021-10-11T01:11:39Z</dcterms:modified>
</cp:coreProperties>
</file>