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julius caesar    </w:t>
      </w:r>
      <w:r>
        <w:t xml:space="preserve">   republic    </w:t>
      </w:r>
      <w:r>
        <w:t xml:space="preserve">   patrician    </w:t>
      </w:r>
      <w:r>
        <w:t xml:space="preserve">   italy    </w:t>
      </w:r>
      <w:r>
        <w:t xml:space="preserve">   plebian    </w:t>
      </w:r>
      <w:r>
        <w:t xml:space="preserve">   romulus    </w:t>
      </w:r>
      <w:r>
        <w:t xml:space="preserve">   remus    </w:t>
      </w:r>
      <w:r>
        <w:t xml:space="preserve">   latin    </w:t>
      </w:r>
      <w:r>
        <w:t xml:space="preserve">   rome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2021-10-11T01:13:41Z</dcterms:created>
  <dcterms:modified xsi:type="dcterms:W3CDTF">2021-10-11T01:13:41Z</dcterms:modified>
</cp:coreProperties>
</file>