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Persecuted Christians, and blamed for the fire that burnt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after the death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"I came, I saw, I conquered"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people that are land holding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of Carthage who fought Rome for 15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Hannibal used this animal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Constantine moved the Roman capital to this new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Philosopher-king who followed the ideas of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 emperor who granted tolerance to Christians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appointed his horse as a 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that make up 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wars of Rome with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developed the Senate, the veto, and checks and balances which is used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Christianity is based on the teachings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for "Roman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5000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a wall between England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official if the 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Helped spread Christianity from Mesopotamia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temple built for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Supervisors of the Senate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2021-10-11T01:13:47Z</dcterms:created>
  <dcterms:modified xsi:type="dcterms:W3CDTF">2021-10-11T01:13:47Z</dcterms:modified>
</cp:coreProperties>
</file>