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being made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 baby with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level in ancient Rome heirarchy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while the Great Fire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Rome's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Supposedly fought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meaning belonging to the very distant past and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erupting volcano that killed hundreds of people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roman God who led to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trade network that travels through regions of Asia, Europe and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Oval shaped amphitheatre in the centre of Rome,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head of a family or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top political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Plebeian and patricians are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2021-10-11T01:11:41Z</dcterms:created>
  <dcterms:modified xsi:type="dcterms:W3CDTF">2021-10-11T01:11:41Z</dcterms:modified>
</cp:coreProperties>
</file>