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control of a people or place through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elected official who led the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region and Romanarea that included most of modern day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Romans worshiped 12 Gods:  Jupiter, Juno, Minerva, Vesta, Ceres, Diana, Venus, Mars, Mercurius, Neptunus, Volcanus, and Apollo.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lower class person/people in the Roman Republic.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Wars between Rome and Carthage. Rome leaving in victory starting it's empire.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Sons of Mars and twins abandoned and rescued by a wolf, raised by a shepherd . Romulus later killed Remus.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large group or number; many, 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privileged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territoral group of states or countries under a single supreme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2021-10-11T01:11:26Z</dcterms:created>
  <dcterms:modified xsi:type="dcterms:W3CDTF">2021-10-11T01:11:26Z</dcterms:modified>
</cp:coreProperties>
</file>