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Julius Caesar A politician and consul that was elected in 59 BC and expanded Romes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religion in Rome after being disapproved for over three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that is played in Rome similar to checkers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main event that held at circus Maximus. They were a substitution for gladiator games because they were thought to be to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religion that was monotheistic. Before there was the old testament it was called the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around the middle of Ancient rome that developed as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emperor of Rome that helped Rome come into the age of Roman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words of Julius Caesar which means "even you Brutus?''.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Israelites also known as hebrew people were a semitic group that is known today as judaism.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Greek inspired game originally called knucklebones, that is similar to rolling dice.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2021-10-11T01:11:28Z</dcterms:created>
  <dcterms:modified xsi:type="dcterms:W3CDTF">2021-10-11T01:11:28Z</dcterms:modified>
</cp:coreProperties>
</file>