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large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Roman emperor who made christianity a tolerated and favored religion.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that Romans played that is similar to checkers.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underground passageway that had coffins and tombs.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Believing only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Roman emperor who divided the empire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by romans that moved clean water into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tribe that destroyed Rome.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dishonest or using illegal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tribe that rebelled against Rome.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2021-10-11T01:11:30Z</dcterms:created>
  <dcterms:modified xsi:type="dcterms:W3CDTF">2021-10-11T01:11:30Z</dcterms:modified>
</cp:coreProperties>
</file>