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Germanic tribe that rebelled against Rome in A.D 378.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Dishonest or illegal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territory on which several groups of people are ruled by one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elected official who led Roman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Roman emperor that reunited the Rome people and move the capital to Constantinople.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monotheistic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emperor of Rome that helped Rome came into the age of peace.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Believing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tribe that looted and destroyed rome in 455 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production, consumption, and transfer of wealth.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2021-10-11T01:11:33Z</dcterms:created>
  <dcterms:modified xsi:type="dcterms:W3CDTF">2021-10-11T01:11:33Z</dcterms:modified>
</cp:coreProperties>
</file>