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Murdered the king and seized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Professional fighter.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gathered a small group of followers also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Jewish man born in Judah or Judea.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 was saved when this general attacked Carthage.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sense of pride in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Underground bural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Jewish places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Senate appointed these men to protect the rights of the plebeians.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body of water surounded by Europe, Asia, and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_____ citizens have the right to vote or or pick their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of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Punished for their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are elected to represent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 off to the highest bidder.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poisoned his stepbrother &amp; murdered his wife and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Roman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 representatives served in a governing body called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2021-10-11T01:11:35Z</dcterms:created>
  <dcterms:modified xsi:type="dcterms:W3CDTF">2021-10-11T01:11:35Z</dcterms:modified>
</cp:coreProperties>
</file>