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TRIBUNE    </w:t>
      </w:r>
      <w:r>
        <w:t xml:space="preserve">   TIBER RIVER    </w:t>
      </w:r>
      <w:r>
        <w:t xml:space="preserve">   SENATE    </w:t>
      </w:r>
      <w:r>
        <w:t xml:space="preserve">   REPRESENTATIVE    </w:t>
      </w:r>
      <w:r>
        <w:t xml:space="preserve">   POMPEII    </w:t>
      </w:r>
      <w:r>
        <w:t xml:space="preserve">   PAX ROMANA    </w:t>
      </w:r>
      <w:r>
        <w:t xml:space="preserve">   PATRICIANS    </w:t>
      </w:r>
      <w:r>
        <w:t xml:space="preserve">   PANTHEON    </w:t>
      </w:r>
      <w:r>
        <w:t xml:space="preserve">   PALESTINE    </w:t>
      </w:r>
      <w:r>
        <w:t xml:space="preserve">   NEW TESTAMENT    </w:t>
      </w:r>
      <w:r>
        <w:t xml:space="preserve">   NAZARETH    </w:t>
      </w:r>
      <w:r>
        <w:t xml:space="preserve">   LIVY    </w:t>
      </w:r>
      <w:r>
        <w:t xml:space="preserve">   LITHIUM    </w:t>
      </w:r>
      <w:r>
        <w:t xml:space="preserve">   JULIUS CAESAR    </w:t>
      </w:r>
      <w:r>
        <w:t xml:space="preserve">   JUDEA    </w:t>
      </w:r>
      <w:r>
        <w:t xml:space="preserve">   JESUS    </w:t>
      </w:r>
      <w:r>
        <w:t xml:space="preserve">   HANNIBAL    </w:t>
      </w:r>
      <w:r>
        <w:t xml:space="preserve">   GLADIATORS    </w:t>
      </w:r>
      <w:r>
        <w:t xml:space="preserve">   GAUL    </w:t>
      </w:r>
      <w:r>
        <w:t xml:space="preserve">   GALILEE    </w:t>
      </w:r>
      <w:r>
        <w:t xml:space="preserve">   FORUM    </w:t>
      </w:r>
      <w:r>
        <w:t xml:space="preserve">   EASTERN ORTHODOX CHURCH    </w:t>
      </w:r>
      <w:r>
        <w:t xml:space="preserve">   DIOCLETIAN    </w:t>
      </w:r>
      <w:r>
        <w:t xml:space="preserve">   DICTATOR    </w:t>
      </w:r>
      <w:r>
        <w:t xml:space="preserve">   CONSUL    </w:t>
      </w:r>
      <w:r>
        <w:t xml:space="preserve">   CONSTANTINOPLE    </w:t>
      </w:r>
      <w:r>
        <w:t xml:space="preserve">   COLOSSEUM    </w:t>
      </w:r>
      <w:r>
        <w:t xml:space="preserve">   CLEOPATRA    </w:t>
      </w:r>
      <w:r>
        <w:t xml:space="preserve">   CIVIL WAR    </w:t>
      </w:r>
      <w:r>
        <w:t xml:space="preserve">   CHRISTIANITY    </w:t>
      </w:r>
      <w:r>
        <w:t xml:space="preserve">   CENSUS    </w:t>
      </w:r>
      <w:r>
        <w:t xml:space="preserve">   CATHOLICISM    </w:t>
      </w:r>
      <w:r>
        <w:t xml:space="preserve">   CARTHAGE    </w:t>
      </w:r>
      <w:r>
        <w:t xml:space="preserve">   BYZANTINE EMPIRE    </w:t>
      </w:r>
      <w:r>
        <w:t xml:space="preserve">   BISHOP    </w:t>
      </w:r>
      <w:r>
        <w:t xml:space="preserve">   BETHLEHEM    </w:t>
      </w:r>
      <w:r>
        <w:t xml:space="preserve">   AUGUSTUS    </w:t>
      </w:r>
      <w:r>
        <w:t xml:space="preserve">   AQUEDUCTS    </w:t>
      </w:r>
      <w:r>
        <w:t xml:space="preserve">   APOSTLE    </w:t>
      </w:r>
      <w:r>
        <w:t xml:space="preserve">   APENNINE MOUNTAINS    </w:t>
      </w:r>
      <w:r>
        <w:t xml:space="preserve">   ANCIENT ROME    </w:t>
      </w:r>
      <w:r>
        <w:t xml:space="preserve">   ALPS    </w:t>
      </w:r>
      <w:r>
        <w:t xml:space="preserve">   ALEXANDRIA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2021-10-11T01:12:20Z</dcterms:created>
  <dcterms:modified xsi:type="dcterms:W3CDTF">2021-10-11T01:12:20Z</dcterms:modified>
</cp:coreProperties>
</file>