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commoners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in ancient Rome chosen by the plebeians to protect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ancient Rome, 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aristocrat or nobleman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artificial chanel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run by a government elected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for any legislative or governing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a century in the ancient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Extensive group of states or countries under a single 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sovereign ruler of great power and 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2021-10-11T01:11:37Z</dcterms:created>
  <dcterms:modified xsi:type="dcterms:W3CDTF">2021-10-11T01:11:37Z</dcterms:modified>
</cp:coreProperties>
</file>