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Rome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Roman governor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member of the ruling 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ruler with total control over a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writing that pokes fun at human weaknesses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small group of roman soldiers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form of government in which citizens elect their leaders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body’s structure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reject or say 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idea that people have a duty to help their country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ordinary citizen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 who fought people and animals for public entertainment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roman peace, period of peace and prosperity in Roman history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three rulers who share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curved ceiling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large farming estates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government official who interprets the law and serves as judge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political changes to bring about improvement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elected official who serves to protect the rights of ordinary citizens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head of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poem that expresses strong emotions about life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Rome </dc:title>
  <dcterms:created xsi:type="dcterms:W3CDTF">2021-10-11T01:11:39Z</dcterms:created>
  <dcterms:modified xsi:type="dcterms:W3CDTF">2021-10-11T01:11:39Z</dcterms:modified>
</cp:coreProperties>
</file>