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Sicily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latium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Rumus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Romulus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Etruscan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apeunies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the latins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tareins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Aeneas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Anthony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Julius Caesar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2021-10-11T01:11:41Z</dcterms:created>
  <dcterms:modified xsi:type="dcterms:W3CDTF">2021-10-11T01:11:41Z</dcterms:modified>
</cp:coreProperties>
</file>