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ancient rome    </w:t>
      </w:r>
      <w:r>
        <w:t xml:space="preserve">   aqueducts    </w:t>
      </w:r>
      <w:r>
        <w:t xml:space="preserve">   augustus caesar    </w:t>
      </w:r>
      <w:r>
        <w:t xml:space="preserve">   constanine    </w:t>
      </w:r>
      <w:r>
        <w:t xml:space="preserve">   consuls    </w:t>
      </w:r>
      <w:r>
        <w:t xml:space="preserve">   currency    </w:t>
      </w:r>
      <w:r>
        <w:t xml:space="preserve">   devaluation    </w:t>
      </w:r>
      <w:r>
        <w:t xml:space="preserve">   first triumvirate    </w:t>
      </w:r>
      <w:r>
        <w:t xml:space="preserve">   hannibal    </w:t>
      </w:r>
      <w:r>
        <w:t xml:space="preserve">   inflation    </w:t>
      </w:r>
      <w:r>
        <w:t xml:space="preserve">   julius caesar    </w:t>
      </w:r>
      <w:r>
        <w:t xml:space="preserve">   latin    </w:t>
      </w:r>
      <w:r>
        <w:t xml:space="preserve">   martyrs    </w:t>
      </w:r>
      <w:r>
        <w:t xml:space="preserve">   moral authority    </w:t>
      </w:r>
      <w:r>
        <w:t xml:space="preserve">   moral decay    </w:t>
      </w:r>
      <w:r>
        <w:t xml:space="preserve">   patrician    </w:t>
      </w:r>
      <w:r>
        <w:t xml:space="preserve">   pax romana    </w:t>
      </w:r>
      <w:r>
        <w:t xml:space="preserve">   persecution    </w:t>
      </w:r>
      <w:r>
        <w:t xml:space="preserve">   roman republic    </w:t>
      </w:r>
      <w:r>
        <w:t xml:space="preserve">   senate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</dc:title>
  <dcterms:created xsi:type="dcterms:W3CDTF">2021-10-11T01:12:25Z</dcterms:created>
  <dcterms:modified xsi:type="dcterms:W3CDTF">2021-10-11T01:12:25Z</dcterms:modified>
</cp:coreProperties>
</file>